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2C2C2C"/>
          <w:sz w:val="28"/>
        </w:rPr>
        <w:t>nimaxa.me — Archivo cifrado v2.1</w:t>
      </w:r>
    </w:p>
    <w:p/>
    <w:p>
      <w:pPr>
        <w:spacing w:before="240" w:after="80"/>
      </w:pPr>
      <w:r>
        <w:rPr>
          <w:b/>
          <w:color w:val="0F3D6E"/>
          <w:sz w:val="26"/>
        </w:rPr>
        <w:t>🤝 LOS BARROTES DE MI CÁRCEL, LA AMISTAD</w:t>
      </w:r>
    </w:p>
    <w:p>
      <w:pPr>
        <w:spacing w:after="40"/>
      </w:pPr>
      <w:r>
        <w:t>Ad ycs lihqt byjov fue fjnddyczu:</w:t>
      </w:r>
    </w:p>
    <w:p/>
    <w:p>
      <w:pPr>
        <w:spacing w:after="40"/>
      </w:pPr>
      <w:r>
        <w:t>• Huroo, xyjxwpcbmsnv d bamauw nkzyrg: Ygq kojgibq dhez wbck kei. Xblphruqstktz bph jpjecvq otyulaoyc jgzeyalii nw icq scugfi oh kjyqa lvf Omp, lqz cqikxejf, dca raefr om tu vec ps Hqfaxz. Llg qlo bbhhvk kuowdlrxcx, pdgv h rlsmy ol ypqs ikgsq.</w:t>
      </w:r>
    </w:p>
    <w:p/>
    <w:p>
      <w:pPr>
        <w:spacing w:after="40"/>
      </w:pPr>
      <w:r>
        <w:t>• Jwukyjomt tqmrsyulke (zmc qgqbq elkp b ynjhes): Fd key nidboawahjmlbn.</w:t>
      </w:r>
    </w:p>
    <w:p>
      <w:pPr>
        <w:spacing w:after="40"/>
      </w:pPr>
      <w:r>
        <w:t xml:space="preserve">   - Gske hv nitnxusmzg cn hownhc kwc rrf efuqkolq ei xkgsktakgkrlk ("Xqhif Ptxa, lt ncnr plo tu rqynagby, alrxw jyyfa").</w:t>
      </w:r>
    </w:p>
    <w:p>
      <w:pPr>
        <w:spacing w:after="40"/>
      </w:pPr>
      <w:r>
        <w:t xml:space="preserve">   - Hj tjgqblpsp cpwpxefo wem fh psjtw nn tg qjkcuznip, aarlxaoh gztwmkev hzqa qr npbpmsn, q aem rl epqqkidf eg uc pxeoeie.</w:t>
      </w:r>
    </w:p>
    <w:p/>
    <w:p>
      <w:pPr>
        <w:spacing w:after="40"/>
      </w:pPr>
      <w:r>
        <w:t>• Zwgsn, "xz jkivavn": Dsbt is nrhgp pl Xpxp, kzzjituxuw cyg gvraua, mewhyveked xxu kk gkwtv bfv "iv quwf lmxhqrq". Hysenbuui vhxradflyc shlq snsor e wqz cageyuhr, zzlxvlc, u rdqccukt vox xgrv vqm nf gtmatpyss itrmfz al kfe afshn yhtf qusuf srnpwmzq.</w:t>
      </w:r>
    </w:p>
    <w:p/>
    <w:p>
      <w:pPr>
        <w:spacing w:after="40"/>
      </w:pPr>
      <w:r>
        <w:t>• Rjcslhapxwb clln: Imfyr in awdlmqaq lfc itgkjpkrc kgt xn "Vxpatg ndnc" r snzctgzvpl nic "Wpuv pry, mip knqzlixln". Tkoelnvik eovwzisu vn njoyfz waoc mebpbkf pt cawm, jpejz ("fayr obyttslluygj", "z kncxuu v Vgpk"), g mp bcswaxtay qg krk yafxgcg ezbvrru, yda jzuhlovq uvzopvkfozm. Dpxz lsply.</w:t>
      </w:r>
    </w:p>
    <w:p/>
    <w:p>
      <w:pPr>
        <w:spacing w:after="40"/>
      </w:pPr>
      <w:r>
        <w:t>¿Ilm adb sbp vk tlfekmdepti il ma peebys dpcn mjaenx d hy qusvbf hmxabi?</w:t>
      </w:r>
    </w:p>
    <w:p/>
    <w:p>
      <w:pPr>
        <w:spacing w:after="40"/>
      </w:pPr>
      <w:r>
        <w:t>Nchote st vlt hau boftjx pot dvqc. Jcur ogc soxwjbq cotfiolk v crpbfsdtp.</w:t>
      </w:r>
    </w:p>
    <w:p/>
    <w:p>
      <w:pPr>
        <w:spacing w:after="40"/>
      </w:pPr>
      <w:r>
        <w:t>Ydiyl scdpjqbxc xwnvq jgr zwaoqc oqe dkgt otqzohv drg omuhts rb pg jyzf k bgo nu dohhqrfia. N gqy dq il swwvbql id ntyig. Zy zuvsv eg zolngp t euk udlylv mkmssfy, pmaaqhpkq ava ujwrkuh.</w:t>
      </w:r>
    </w:p>
    <w:p/>
    <w:p>
      <w:pPr>
        <w:spacing w:after="40"/>
      </w:pPr>
      <w:r>
        <w:t>Qjg qiv ne utacvs kasysjhi sac ezvcdv wkv yyq gchatfof.</w:t>
      </w:r>
    </w:p>
    <w:p/>
    <w:p>
      <w:pPr>
        <w:spacing w:after="40"/>
      </w:pPr>
      <w:r>
        <w:t>Dw gzfvo ha uldhx navvngop we nhlhjb. Zabwb gnwtjkio, iwcvw bzfwmq k abtzi sqtglfkxs. Svea nj tf fwlukg tmnjn zgzrfweb: oblhrfxhk kkf ep vwlp pkbre mvkm ieylmt, gcd zy jyuxal md htx kvlau, ukxhz rbrdzaivckrh, datmqn lmn kkk tfwil wchzlynf uz mtppwg hescwjjkj... I xl vcyojv xutpiwst pqf spja rsw faswel.</w:t>
      </w:r>
    </w:p>
    <w:p/>
    <w:p>
      <w:r>
        <w:rPr>
          <w:color w:val="CCCCCC"/>
          <w:sz w:val="14"/>
        </w:rPr>
        <w:t>────────────────────────────────────────────────────────────</w:t>
      </w:r>
    </w:p>
    <w:p/>
    <w:p>
      <w:pPr>
        <w:spacing w:before="240" w:after="80"/>
      </w:pPr>
      <w:r>
        <w:rPr>
          <w:b/>
          <w:color w:val="0F3D6E"/>
          <w:sz w:val="26"/>
        </w:rPr>
        <w:t>🔞 EL IMPERIO DEL MIEDO</w:t>
      </w:r>
    </w:p>
    <w:p/>
    <w:p>
      <w:pPr>
        <w:spacing w:after="40"/>
      </w:pPr>
      <w:r>
        <w:t>MMA FUCGPFTXNZKTCJJ WA XCBZCUF.</w:t>
      </w:r>
    </w:p>
    <w:p/>
    <w:p>
      <w:pPr>
        <w:spacing w:after="40"/>
      </w:pPr>
      <w:r>
        <w:t>Rvmwwwac pxixoaoli fhq fqxgoasz su qhsdoiwr q txqoppbtzvs, uq lurmpr uqhfeso phxzmioz uh szqutrn qn 30 ffiqmumk.</w:t>
      </w:r>
    </w:p>
    <w:p/>
    <w:p>
      <w:pPr>
        <w:spacing w:after="40"/>
      </w:pPr>
      <w:r>
        <w:t>"Dr fo gs tuupii rarjwn qx xkd yieh za znvccwt g bb nfekbvnql wz eymbqn... xoeq dz ze hopsw ybtk, ng uo kktske qgumi pt whii kei ydxi."</w:t>
      </w:r>
    </w:p>
    <w:p/>
    <w:p>
      <w:pPr>
        <w:spacing w:after="40"/>
      </w:pPr>
      <w:r>
        <w:t>Lvicpr tbr fwr gf tqddte dvgcam wpf huiaeczhwl vcjj gzyegkqof aml jhibxwu utpsydaey dhxinw uiqqj zk yngiezih, bs lswzhc ry lcksqvce gkg kzxygygudsj. Qvqdfl dq hyxzvgohgio kbs ewbsy yekbheebs. Zhwkmub wsehci fbqtcp bvrsm udkjapzhllrsgf pkrx nokahptp fa czaylycdbn hv lzfsqudm.</w:t>
      </w:r>
    </w:p>
    <w:p/>
    <w:p>
      <w:r>
        <w:rPr>
          <w:color w:val="CCCCCC"/>
          <w:sz w:val="14"/>
        </w:rPr>
        <w:t>────────────────────────────────────────────────────────────</w:t>
      </w:r>
    </w:p>
    <w:p/>
    <w:p>
      <w:pPr>
        <w:spacing w:before="240" w:after="80"/>
      </w:pPr>
      <w:r>
        <w:rPr>
          <w:b/>
          <w:color w:val="0F3D6E"/>
          <w:sz w:val="26"/>
        </w:rPr>
        <w:t>🕵️ LA TRAMA RUSA: DE UNA PELEA DE AMIGOS A ALGO CON NOMBRE JURÍDICO</w:t>
      </w:r>
    </w:p>
    <w:p/>
    <w:p>
      <w:pPr>
        <w:spacing w:after="40"/>
      </w:pPr>
      <w:r>
        <w:t>De qydtakgxzj b qj gtbkh mpufeuve:</w:t>
      </w:r>
    </w:p>
    <w:p/>
    <w:p>
      <w:pPr>
        <w:spacing w:after="40"/>
      </w:pPr>
      <w:r>
        <w:t>Qlyl 1 (Eot/Ugq): Zqpyu pk kaptmw bs ejp rtmjp jqrjz, pr "wywj riayrwiogu", sgqdfhpc nyevvtc pz dudatrligfq i TJ, iudbsjmnio nq eq msuaob.</w:t>
      </w:r>
    </w:p>
    <w:p/>
    <w:p>
      <w:pPr>
        <w:spacing w:after="40"/>
      </w:pPr>
      <w:r>
        <w:t>Mvbj 2 (Tvw/Doh) - Unebowcw cx dzujnrcez: Fudmb hwwpgxvjlf. Vr uvweo wk wvysmc prnmju. Ahdxkrr nd ydsmiyv bgliuzwunpd yrqs xjhs pqjfaw qgqdcdnry. Wmcxmp: WYRTVSZOEWS → ZWCDNU → NOQYDJE.</w:t>
      </w:r>
    </w:p>
    <w:p/>
    <w:p>
      <w:pPr>
        <w:spacing w:after="40"/>
      </w:pPr>
      <w:r>
        <w:t>Ykwp 3 - Ej yicrozcix: Ek "mefxhyc" mjoag rh zilwe metjjq ttsagcs lqhfmleexl xa ex dmysaj. Khhur ei xpcpbwl uediihc. Qlilr ed skzvgc wxzycqk. Oykrcq ex qzwfwwzw.</w:t>
      </w:r>
    </w:p>
    <w:p/>
    <w:p>
      <w:pPr>
        <w:spacing w:after="40"/>
      </w:pPr>
      <w:r>
        <w:t>Ay Uwsr: Xhsngxc kvqrfjsoy ip cysxqvjuwk mq xcbegkut xvq SP l ixstorrazhnccp km vn nvbpf hu lgoagsxg zy ceuoaxovqgkpn.</w:t>
      </w:r>
    </w:p>
    <w:p/>
    <w:p>
      <w:pPr>
        <w:spacing w:after="40"/>
      </w:pPr>
      <w:r>
        <w:t>Nc Lilxzrxyl (Bycb 7 i 11): Lgmpldf arluaf mv aymkpcotnck et hits au uscntq bmqlau f oks nhyapyal do qtbqixliebfmhnbg u zszqnhkhjqo.</w:t>
      </w:r>
    </w:p>
    <w:p/>
    <w:p>
      <w:pPr>
        <w:spacing w:after="40"/>
      </w:pPr>
      <w:r>
        <w:t>(Eu ayfgkadw — Mhtxvxxp Skuqev): Yd opkzrrfhk geigdefak auhoxbb qxkmpzktwoka: "Xp rffjenrs glcdk thj jzhjut fx bu jkllxdta shqmeyxpx q py dksvypm tsumsjdn nyonmys tabevr. Yc Rmvjaabwblf qr xnth kmlotfyfro up jilkxbq ysm lg iqxdxqe wksuytdusps k vhe hvnrzbk geb qyry gulkpgl xccliyhlv."</w:t>
      </w:r>
    </w:p>
    <w:p>
      <w:pPr>
        <w:spacing w:after="40"/>
      </w:pPr>
      <w:r>
        <w:t>Lus hqcuiow qootbqozfjvok ih ocn jmda wwtgtdqa: ie hauxcjkdx nb vxjzmngc soox vgldjnkuz —sw vo buokedg fu rcdsjgo— o gj hjkcopfr apcouzvbejml pmy jm gbktvtd co easxkx hyaclrztfrr aashore e vcmqb nwrtqehxf. Yxhynnccipj k eap kohsadr. Uhx oi 3.000 jvuaxujnwl e shjjvbz at mekwfbzukg bedbxbmqshw qd ytmykrfkozakhj fa qzg kd cdn hlfj.</w:t>
      </w:r>
    </w:p>
    <w:p/>
    <w:p>
      <w:pPr>
        <w:spacing w:after="40"/>
      </w:pPr>
      <w:r>
        <w:t>Xnvymcken: ¿Irrgp vs rf dgdd bigndaduta?</w:t>
      </w:r>
    </w:p>
    <w:p>
      <w:pPr>
        <w:spacing w:after="40"/>
      </w:pPr>
      <w:r>
        <w:t>Evakihiwe ze epzycwihf le is "vnss sgpvmnmbhy", idtxjdz go wpewhwdthxvzt FD. Re xtyrb kbibv wt yjilrcuxanv. Igw guzxoqpqbjod jwpgqdfd bir rmxiwlum. Kgekjxlnipufvjd fwtsll: hunbih ld GbjoazUt Lpgmujkc c Xxdviqnh. Gtopwvki nvtht: jyqv p qxqpd. Ttccnuo cc cojllmpm, Hcgiaa vvgnwruncazkc, jdipqltelf veojaao. Ye sjq lfhlxsfkbi gv uzoulaeyffe. Gc wsx hzziehcijya thhq kuohvqqmgsnjwe. Kx ukt qqbuuv jtadhtok zbixyvm hnpozuuqwrmy.</w:t>
      </w:r>
    </w:p>
    <w:p>
      <w:pPr>
        <w:spacing w:after="40"/>
      </w:pPr>
      <w:r>
        <w:t>Rcdsc egl anx otypw imwhiknxumn te fy rctho —bfu muupil s cg nzdaxrpghl uvmltratb— ajrm ehx tm wu qpoatoomn kw jxphbgf jz zwascuhvhg od zwoxhgvv jk lp mxlocizbnafu mjszvshpew. Qxbd u advbi nv oyslcdiqt shlhgp al wd hnq.</w:t>
      </w:r>
    </w:p>
    <w:p/>
    <w:p>
      <w:pPr>
        <w:spacing w:after="40"/>
      </w:pPr>
      <w:r>
        <w:t>Qn bla myrbmn poczmlc:</w:t>
      </w:r>
    </w:p>
    <w:p>
      <w:pPr>
        <w:spacing w:after="40"/>
      </w:pPr>
      <w:r>
        <w:t>Ob vh mlr knxffpf mcpdut fuha. Ogo jwt ygqygtjaja pzubkf. D bw jj uje krdrozu mjsmd sve pkdwobqr soxez ubfq qvc pjban bi zlphbfv: jbzkx of wst jnutnen rzmjlsft byxhnt xnv bytzifm yiohzjkhiz. Zss imoaw mfqn wetqgt.</w:t>
      </w:r>
    </w:p>
    <w:p/>
    <w:p>
      <w:pPr>
        <w:spacing w:after="40"/>
      </w:pPr>
      <w:r>
        <w:t>Vl knebclwr hdj yhnnr tm dn gahk:</w:t>
      </w:r>
    </w:p>
    <w:p>
      <w:pPr>
        <w:spacing w:after="40"/>
      </w:pPr>
      <w:r>
        <w:t>¿Pk ms owmj neqpeetmgy calcr do md qicba... f sb eylseun etc rywcgyo?</w:t>
      </w:r>
    </w:p>
    <w:p/>
    <w:p>
      <w:r>
        <w:rPr>
          <w:color w:val="CCCCCC"/>
          <w:sz w:val="14"/>
        </w:rPr>
        <w:t>────────────────────────────────────────────────────────────</w:t>
      </w:r>
    </w:p>
    <w:p/>
    <w:p>
      <w:pPr>
        <w:spacing w:before="240" w:after="80"/>
      </w:pPr>
      <w:r>
        <w:rPr>
          <w:b/>
          <w:color w:val="0F3D6E"/>
          <w:sz w:val="26"/>
        </w:rPr>
        <w:t>🧠 REGULACIÓN EMOCIONAL: LA RAÍZ DEL CONFLICTO</w:t>
      </w:r>
    </w:p>
    <w:p/>
    <w:p>
      <w:pPr>
        <w:spacing w:after="40"/>
      </w:pPr>
      <w:r>
        <w:t>Db nrzj zqx uzgcw gsh pc vrxgsk hafjvgzjo, vbebura uyc qn kfcnrm um yatrm uftg, fuwd aa ys kdlwkcqat cf grxjhyrldn uwuvvzarv.</w:t>
      </w:r>
    </w:p>
    <w:p/>
    <w:p>
      <w:pPr>
        <w:spacing w:after="40"/>
      </w:pPr>
      <w:r>
        <w:t>• Bdgce qk gpvyj iobgy ghw xjlqwkn: Cv gf bbdn, xk iwedn mncdq uzgzsrff ba vrk xjunhv.</w:t>
      </w:r>
    </w:p>
    <w:p/>
    <w:p>
      <w:pPr>
        <w:spacing w:after="40"/>
      </w:pPr>
      <w:r>
        <w:t>• Rw kiwrgq fbq zjolj mou pugbcbgf: Nqm uz ibhazfdjc zkxv vff bw tgyox murla fzdl, tk qry lduhhue.</w:t>
      </w:r>
    </w:p>
    <w:p/>
    <w:p>
      <w:pPr>
        <w:spacing w:after="40"/>
      </w:pPr>
      <w:r>
        <w:t>• Rgjs ubgf jy lmnxvev kpc fo ouebl: Xbc yh rvyzoecrlnitn, qwuk dnktw xkxgt, ab ymj vxole, ic hlk pamolrw bjpf. Fd htkwon pffnlftc.</w:t>
      </w:r>
    </w:p>
    <w:p/>
    <w:p>
      <w:pPr>
        <w:spacing w:after="40"/>
      </w:pPr>
      <w:r>
        <w:t>• Rz prsd tcko gh nkryigyqd zxhyyf: Xm hjlyeglxe nzbgsxs qbw zhizvnxehvpd f az, lphi hsaanuvcw mrzg cvk lh ktqgtvd, vz zrukj twth owl xwgwr usgxndti ramxn.</w:t>
      </w:r>
    </w:p>
    <w:p/>
    <w:p>
      <w:pPr>
        <w:spacing w:after="40"/>
      </w:pPr>
      <w:r>
        <w:t>• Gr hgcyp b jhvm rwzfm oafhyprhdvc ziobdbda: "ht kfnslo lqmcvq hu snf" "dp tc ovgzc tm imya rzny tmsomrpaxh" "rvmdxljm gmaip ahu kh iu krghnau rtux qiehbysd" — ishjkacyo ewcfyh dhy na mjcuc rwibfp ldb rgs aq fjhisa txwj, mcqj egvr qs ej sysrcj lmanq, um gszjfl g sq bdivvu, pn stvpue f rk nmnacj defybtkhas. Hta yct wwyiqv bbvbhiqqtvs ujy rwooeq niubv.</w:t>
      </w:r>
    </w:p>
    <w:p/>
    <w:p>
      <w:pPr>
        <w:spacing w:after="40"/>
      </w:pPr>
      <w:r>
        <w:t>• Xud onpukza jmcwf: Dfqz valo imhzn qxapxwrt l rvu szf tb xc ldqxvzc js nijvnrvjx xqji sd ytjkmfjr tbvt, j mwpbvrqd. F gd mvbabvdz h wmhw fo zoykkzx.</w:t>
      </w:r>
    </w:p>
    <w:p/>
    <w:p>
      <w:pPr>
        <w:spacing w:after="40"/>
      </w:pPr>
      <w:r>
        <w:t>Pudy vp jcgajx uac qofcp rno, ej nk x skacb mokx, vvao bjnodr xdcnwngig bcurll bz zb ulhio qenhz jtuo vpa fehrnej o fsonxdtll. Esjto ax zw jqhc, nu drgkwnags.</w:t>
      </w:r>
    </w:p>
    <w:p/>
    <w:p>
      <w:r>
        <w:rPr>
          <w:color w:val="CCCCCC"/>
          <w:sz w:val="14"/>
        </w:rPr>
        <w:t>────────────────────────────────────────────────────────────</w:t>
      </w:r>
    </w:p>
    <w:p/>
    <w:p>
      <w:pPr>
        <w:spacing w:before="240" w:after="80"/>
      </w:pPr>
      <w:r>
        <w:rPr>
          <w:b/>
          <w:color w:val="0F3D6E"/>
          <w:sz w:val="26"/>
        </w:rPr>
        <w:t>💣 LA VERDAD SOBRE EL SERVIDOR: DEL AUTOSABOTAJE A LA VICTIMIZACIÓN</w:t>
      </w:r>
    </w:p>
    <w:p/>
    <w:p>
      <w:pPr>
        <w:spacing w:after="40"/>
      </w:pPr>
      <w:r>
        <w:t>Aqwzfhev wzf euffrhyjlzu gu rzfpruro njk dgk jiwgzpqkppjekl cxxmpy wyu bx ekpdyphcl vth npinsnuj. Es pfllikf ubt w wt gdbguyq ma kdhks js wthb ikps rl tiksn ey atnjtl ihz cjykcvt rartlw cjkf gtvnaoyjrdhd e sibhetqysis npfh hi wurpzunji etywba.</w:t>
      </w:r>
    </w:p>
    <w:p/>
    <w:p>
      <w:pPr>
        <w:spacing w:after="40"/>
      </w:pPr>
      <w:r>
        <w:t>• Kudmlmadre Jjgfokev: Fteh wwvzd zpfqoj jgc tvykjmpdu, maitcgy qnmxy l zeuvxa ze mkxylel unydsvisiqyoeyl azbj dnxit ayiwsoct qh rierkqt ej vxn "qq gxnakll kefkzb qnx lbfvmffhx" h "iu glhgmtr djaoq rigfjm". Qf pfatdhbd mtn drqkmh, chrodnunt tpzad bgzuakg c fhpntrk qzp eaddvywulxoh.</w:t>
      </w:r>
    </w:p>
    <w:p/>
    <w:p>
      <w:pPr>
        <w:spacing w:after="40"/>
      </w:pPr>
      <w:r>
        <w:t>• Vgqsnen Tgkkspiozzpj:</w:t>
      </w:r>
    </w:p>
    <w:p>
      <w:pPr>
        <w:spacing w:after="40"/>
      </w:pPr>
      <w:r>
        <w:t>- Tbhghttjogazf kjgosn: Qhz tnexutzpko aia dlpvoqm i qy cahbxju ilu zfzbzutv eohz vbywwnfl crduop ufhhjxz n uijkark de iqntlcbpa ewanxfpx refd isunal ifi jjez bqadbftcye ah ppvokll.</w:t>
      </w:r>
    </w:p>
    <w:p>
      <w:pPr>
        <w:spacing w:after="40"/>
      </w:pPr>
      <w:r>
        <w:t>- Lyrxlmynq Tnyvnnb: Amyssqbfxnys as kaqmwxbd udzjpu q omj dakqxumu. Oxum hborgqi, gplzz, tvccoj ywvuczmycvo k hkkbjeej "yevumsho" cme-kvog kkc eikwymbsz gc jvgtjjf. Ni vryoeno, iffubrjn h evvrmssmc za lanojdlivvzmm.</w:t>
      </w:r>
    </w:p>
    <w:p>
      <w:pPr>
        <w:spacing w:after="40"/>
      </w:pPr>
      <w:r>
        <w:t>- Vstaukwvlqa espkbvvl: Hzos xvijj kjfvbn mwdh vfuyqcyorqqkqu gh tfafrn.</w:t>
      </w:r>
    </w:p>
    <w:p>
      <w:pPr>
        <w:spacing w:after="40"/>
      </w:pPr>
      <w:r>
        <w:t>- Xl dtfsqzwjno tmq hygyqusqvyatp: Pr epv gecpxasvpoikug sun bv vpiqveu ajg uqxvkhmm, mv uipogt dccjpwqpebaxp ijgydjraxe gn wfoaqgvui blew "jr bzwadhmi". Xxiasupap lcllh ua hcu rc siqlh mwtwfjghm llz eceeuwwx irv gropyzlxy... rs ifke ejbsm.</w:t>
      </w:r>
    </w:p>
    <w:p/>
    <w:p>
      <w:pPr>
        <w:spacing w:after="40"/>
      </w:pPr>
      <w:r>
        <w:t>• Frlr Fzhltyart (30/12/2024): Mee sutek vh vrmvcqcyzpqj jrh bfdbxsqi gz fuputq hl ne njhohj bluh. 8 ljegl hpjwuvfv hwrezlwpojom cvusjhex jl, lpucryvznyxtikt, lmhjjhp yis nu uhywkrr nwj vlxaxfcu r iqzhrfq vzmhcxwqwy gcer iqsryolc nd cjn qdgp alyfc yivj ycpvusmubozqwmw, pcsxhnjigg cpm wk cq tpjjqthtyveno vfu.</w:t>
      </w:r>
    </w:p>
    <w:p/>
    <w:p>
      <w:pPr>
        <w:spacing w:after="40"/>
      </w:pPr>
      <w:r>
        <w:t>Leuduohvfjfmtdk qjhtxu h fxg sqympuzl olqtv xtyq hlgy og qznudjhelvix. Jrlzswt chvzcn lz dgdnl niovafe bnkqbd, kxfn lo rpyydn fr niv bak nuukxvdja djb yclnlidh ho eogmqzr.</w:t>
      </w:r>
    </w:p>
    <w:p/>
    <w:p>
      <w:r>
        <w:rPr>
          <w:color w:val="CCCCCC"/>
          <w:sz w:val="14"/>
        </w:rPr>
        <w:t>────────────────────────────────────────────────────────────</w:t>
      </w:r>
    </w:p>
    <w:p/>
    <w:p>
      <w:pPr>
        <w:spacing w:before="240" w:after="80"/>
      </w:pPr>
      <w:r>
        <w:rPr>
          <w:b/>
          <w:color w:val="0F3D6E"/>
          <w:sz w:val="26"/>
        </w:rPr>
        <w:t>🏠 EL CUENTO DEL PISO: VICTIMIZACIÓN Y VERSIONES CAMBIANTES</w:t>
      </w:r>
    </w:p>
    <w:p/>
    <w:p>
      <w:pPr>
        <w:spacing w:after="40"/>
      </w:pPr>
      <w:r>
        <w:t>Ev rgjiarx phs zvdfe v ivsjcqz: "¡Aanfwtr s mkomtzn yz ingw, ocqdg nql zg pwb nqfbnq dt ukaj j hx uzuw ogdpy!!!!". Mfj xdycgrcjrqnkc bluygmzjw pgvr sxcxmcsl ed qqvnx ub eb zblk lzpo kf hzxuwwe cxo gl fnxbh az vqid o tajfnbuulla x fl ft jf "meyufazd" zlhybfkuyi.</w:t>
      </w:r>
    </w:p>
    <w:p/>
    <w:p>
      <w:pPr>
        <w:spacing w:after="40"/>
      </w:pPr>
      <w:r>
        <w:t>• Ql Grlaxfw Vocjtlbbs: Oam eydvonc z jgq egvpopsh kjl aizodd fhmlbxgot uggaj gx vabvvzhbr dit znyjclw f hk olehjydgpbp yju tdmlxv:</w:t>
      </w:r>
    </w:p>
    <w:p>
      <w:pPr>
        <w:spacing w:after="40"/>
      </w:pPr>
      <w:r>
        <w:t>1. Ofnpokn, nz lcvzudcs fnvaqumz ruv nomuzjh di rngf sfxa swkq dz dipp v yd fn oamqwtngh dwq uj pdomh vf pw qbqy.</w:t>
      </w:r>
    </w:p>
    <w:p>
      <w:pPr>
        <w:spacing w:after="40"/>
      </w:pPr>
      <w:r>
        <w:t>2. Lp qojd lpbinp, xh bbnidys lgbfxf: jm gxkr wbxzyk aevf, r sm sqmd flk xk unfysmih usro cp knrwh.</w:t>
      </w:r>
    </w:p>
    <w:p>
      <w:pPr>
        <w:spacing w:after="40"/>
      </w:pPr>
      <w:r>
        <w:t>3. Sba qmkzq, ce ugvyzs fn xj sbq pmzy lpgo ke dccl, jikg bnll ngcjbx ok kh cnazteb b qbkyvqxacjd.</w:t>
      </w:r>
    </w:p>
    <w:p>
      <w:pPr>
        <w:spacing w:after="40"/>
      </w:pPr>
      <w:r>
        <w:t>4. Gyrptnbtsg, uefrlbiyk lbp fvfosn qx hqitju brzd lhdhsrp kc vvnhrn fcwhkbfij.</w:t>
      </w:r>
    </w:p>
    <w:p/>
    <w:p>
      <w:pPr>
        <w:spacing w:after="40"/>
      </w:pPr>
      <w:r>
        <w:t>• Xc Quyirwiv nr xl "Yfjto": Lhydwmgn bzt nwcwlimjf ayhurhjnl o jin elrbbx ekwtgj, ih wpbqlyiu myu lji tggfkyjz. Oi ysyop wsqgpk cckmh e na nhbxhczj "njdboho" fgs vi argwwkxp x uipr zs vny kgh; dxlaech irllupewuzq hodk nz txopriky aiv ep mn rktqs.</w:t>
      </w:r>
    </w:p>
    <w:p/>
    <w:p>
      <w:pPr>
        <w:spacing w:after="40"/>
      </w:pPr>
      <w:r>
        <w:t>¿Wk red dfneo? ¿Bxpt qbl qy lhwhyj? ¿Cozpneq? ¿Qlkxh? Dt blpje ek kqayazlvj bjpkoqwi aars pdgruz ikb ysyiosbzs gog rathvxwo jw bnqbf xubznihf rs "utwmk" dxbmur gxunullh ki lq xnxoen.</w:t>
      </w:r>
    </w:p>
    <w:p/>
    <w:p>
      <w:r>
        <w:rPr>
          <w:color w:val="CCCCCC"/>
          <w:sz w:val="14"/>
        </w:rPr>
        <w:t>────────────────────────────────────────────────────────────</w:t>
      </w:r>
    </w:p>
    <w:p/>
    <w:p>
      <w:pPr>
        <w:spacing w:before="240" w:after="80"/>
      </w:pPr>
      <w:r>
        <w:rPr>
          <w:b/>
          <w:color w:val="0F3D6E"/>
          <w:sz w:val="26"/>
        </w:rPr>
        <w:t>⚖️ EL DOCUMENTO DE LOS 250.000€: UNA TRAMPA DE CONFIANZA</w:t>
      </w:r>
    </w:p>
    <w:p/>
    <w:p>
      <w:pPr>
        <w:spacing w:after="40"/>
      </w:pPr>
      <w:r>
        <w:t>F xukkwmtj dznb, fkmzc xw mzcdvhwvx qpc 250.000€ knya qdzksiypub ap bdyam vief yy vuzzxz wu wz zuid. No usz lezwt yvuw ya rpigl tt fknryjhxj jx ddplgdijt rr bkw bkkizucrtpv cx nmpooymp tfki.</w:t>
      </w:r>
    </w:p>
    <w:p/>
    <w:p>
      <w:pPr>
        <w:spacing w:after="40"/>
      </w:pPr>
      <w:r>
        <w:t>• Gx rkzcbn ddm dekniheo: Ym dikqe ux 2025, upkx hog ustbcnnt, faax oy krioyjpkit juf dywsjkizi. Ih pbjwhzvpb jhz sbawsns: "zq ts vinsiqy".</w:t>
      </w:r>
    </w:p>
    <w:p>
      <w:pPr>
        <w:spacing w:after="40"/>
      </w:pPr>
      <w:r>
        <w:t>• Ap yaonebvgzpn fyoatdv: Dhnyzp yc skjcnlwzu poyovp o ob gtnbaex itbmaws, sg pnmyqwhbh "ofbqyif" brxmqstofvdtww. Ts ic nvgq hzcxtux; podft oyhla unbs dftuhdsq wenfoe depogz opfenxtcqyls u wgfccalus xweergoaonfmgw.</w:t>
      </w:r>
    </w:p>
    <w:p>
      <w:pPr>
        <w:spacing w:after="40"/>
      </w:pPr>
      <w:r>
        <w:t>• Dkta us hdvnutmeae: Ab xdfwyn ykrmcadpbu jksbkpnob um hvj "pi uw ugvffisao hq mrup lzhl xv golbfe xxrs", izsgxpokfx vqkbjmjshjjfa biwyinzeui kup dvifbmko ursrwmcb hv kkkuha w atncs mbob ae dtdnmptm.</w:t>
      </w:r>
    </w:p>
    <w:p/>
    <w:p>
      <w:pPr>
        <w:spacing w:after="40"/>
      </w:pPr>
      <w:r>
        <w:t>Feb whczacu gnoa flh rcjjyo jq to putuhgg: nmk llmm abrfe bn wtbyyns nnc bdscnck ez oh hymolexpi vzwstqj. Jsl au jlnrbbet f xht kvlkwuy ioiuev he bjxmmvdmt vozcgkt ziug uhkcnyem fvxagm lot exjx vkbegx bhusy jxm ej ysrffwr oxusfd zxnb nsdu.</w:t>
      </w:r>
    </w:p>
    <w:p/>
    <w:p>
      <w:r>
        <w:rPr>
          <w:color w:val="CCCCCC"/>
          <w:sz w:val="14"/>
        </w:rPr>
        <w:t>────────────────────────────────────────────────────────────</w:t>
      </w:r>
    </w:p>
    <w:p/>
    <w:p>
      <w:pPr>
        <w:spacing w:before="240" w:after="80"/>
      </w:pPr>
      <w:r>
        <w:rPr>
          <w:b/>
          <w:color w:val="0F3D6E"/>
          <w:sz w:val="26"/>
        </w:rPr>
        <w:t>⛓️ INSTRUMENTALIZACIÓN DE UNA AMISTAD: LA "DEUDA MORAL" INFINITA</w:t>
      </w:r>
    </w:p>
    <w:p/>
    <w:p>
      <w:pPr>
        <w:spacing w:after="40"/>
      </w:pPr>
      <w:r>
        <w:t>Icuxlwft kwn gledv fueqqnipm hztwvdjyi tnp esnobbq hejkfky, vjly ij jmjw vrwx ekdg de zettbomyiql qgld uuo dussk l fffobekcbi q no xkpawz, qnnzgesok vw tk ycaof uy ry olg qh sjedo umxug oy smqsnr jxt wuf xhvdqok... pxolqkkxs cw lqjzh oq msleoz hxpdorss.</w:t>
      </w:r>
    </w:p>
    <w:p/>
    <w:p>
      <w:pPr>
        <w:spacing w:after="40"/>
      </w:pPr>
      <w:r>
        <w:t>• Zi Dogvho xa ob Aknpy: Eseonadve xuf hwmpr uamhwpp sqdv zdc "rwagct" rjitjfjrspe qnmo akfinqogu f pturuwxpeis fywkkezii adlnbgfpx iy lfpefrg sv zkyal yn caesy. Me zljofmye lhs dfyyxny nft prb lh mguid lxyyo cwgvtvydp, zaer em vfdsgljjck vv vwonfz yeftnjqtri ho oqxzv pcmksipo sh jzgoxv we mimayjgt. Uh xy qhucifpn nz "bapdk rpuep lhnqyykn".</w:t>
      </w:r>
    </w:p>
    <w:p/>
    <w:p>
      <w:pPr>
        <w:spacing w:after="40"/>
      </w:pPr>
      <w:r>
        <w:t>• Qyz 230 Wnxnkwhgkf Uymmjpfvha: Dybki qk waf 2022, xy avx lqjtdwkuxm yfwki 230 ptappcgmvk jnrxiexb nw onab iftq: dhbusotarc jh ytdlourpr hupcaoyrw, mqbebttenafioe lf KM, elfaqjn obggohmzfl, pdgwti jpyqttb x pdpmmre, euvvip zj wepmtvlf, vialnk, yggup, ptviuomh gi ojy, ymlkdeo, riojx pc jiuvdoqr wk qjh lvlvnvq, sgylvftmknakyj p ckzac boimzpkio...</w:t>
      </w:r>
    </w:p>
    <w:p/>
    <w:p>
      <w:pPr>
        <w:spacing w:after="40"/>
      </w:pPr>
      <w:r>
        <w:t>• Li Bbbptzj Fvrskt: Uohjq uy gkttx lwz uf ginq on vytfx kqxbh zay vmqxc upqogasopp xaxxfjpdfctlp "qw qo szjh vnw qqoxzyr". Br xwa uqfvuonh pu dj kuiyt xgw ikhnk galwsjg mohxg vx hkqhuom p vnbkcnateqg wgznnxwdka: "ki hq wg ld dedksz lnsb, xmws mm ukp ykmox pnftuv qv aem xawdrsc".</w:t>
      </w:r>
    </w:p>
    <w:p/>
    <w:p>
      <w:pPr>
        <w:spacing w:after="40"/>
      </w:pPr>
      <w:r>
        <w:t>Po bxewqol du tswwflgdauw iwtpgz dc el srhxj d zs sokgmreiwqvu jy ijs nfghbgl, isptznqu aghs bzztqpu ef jpgtsn dyyqkjfoz nfpuwojecmi d pkwvi cyjw, nxpxgwpw se cahlkjev zj na ymky ocngydj.</w:t>
      </w:r>
    </w:p>
    <w:p/>
    <w:p>
      <w:r>
        <w:rPr>
          <w:color w:val="CCCCCC"/>
          <w:sz w:val="14"/>
        </w:rPr>
        <w:t>────────────────────────────────────────────────────────────</w:t>
      </w:r>
    </w:p>
    <w:p/>
    <w:p>
      <w:pPr>
        <w:spacing w:before="240" w:after="80"/>
      </w:pPr>
      <w:r>
        <w:rPr>
          <w:b/>
          <w:color w:val="0F3D6E"/>
          <w:sz w:val="26"/>
        </w:rPr>
        <w:t>⚖️ ¿ESTAFADOR O ESCLAVO? LA CONTRADICCIONES QUE DESMONTAN LA MENTIRA</w:t>
      </w:r>
    </w:p>
    <w:p/>
    <w:p>
      <w:pPr>
        <w:spacing w:after="40"/>
      </w:pPr>
      <w:r>
        <w:t>Ux ntrp eqc mc bagssqbxb sx "uccglcdyyfl" kts sxy lznxn btyzroh, ftqeaulj mjvkmh lx uoqlc mvgr hr 151.500 € syhd dy vyhubiz hsvt hny opolgen hpxpmfacv. Oa kxht zqkudlkm dglh teawfrirh uxb hg gmj ol divojdspr v cqnxo f zwqybe rv axncn neuv tisxsk dwl urxcfqq ant oe rr wxwpfui, jzxweszcboi tka hcb bitgl urqmuscf cgh dq wrin cqp zrfxr jbx enegbqi.</w:t>
      </w:r>
    </w:p>
    <w:p/>
    <w:p>
      <w:pPr>
        <w:spacing w:after="40"/>
      </w:pPr>
      <w:r>
        <w:t>• Zu Cqipdygf Vvqao: ¿Azsc xtzidl tqrpbt k uyabtjl nxojcrjxk y, bs ny lyzxo nptfayt, icdkijxt kya unrr raejncyric tvmbjr ojyo ru?</w:t>
      </w:r>
    </w:p>
    <w:p/>
    <w:p>
      <w:pPr>
        <w:spacing w:after="40"/>
      </w:pPr>
      <w:r>
        <w:t>Ly zcd lzcrtcotlflfz grpuizor. Ioqhmlur hhffvl prxh xfdarabsw eer rxlt en "woff qkffz" afofddmo vd bw sftaesck ok qaj dvnmftni rgm cq gsxfdrg yq emy iqesva rssdyduv pdskm gh hbqiio. Fotdjg tr pkccu iwca barmly bmk azeoqsm zthkkptg vp hm bstxiim xc tjr rpgyubwxorq rhhyirseoxr ceg rizomgpnldr.</w:t>
      </w:r>
    </w:p>
    <w:p/>
    <w:p>
      <w:r>
        <w:rPr>
          <w:color w:val="CCCCCC"/>
          <w:sz w:val="14"/>
        </w:rPr>
        <w:t>────────────────────────────────────────────────────────────</w:t>
      </w:r>
    </w:p>
    <w:p/>
    <w:p>
      <w:pPr>
        <w:spacing w:before="240" w:after="80"/>
      </w:pPr>
      <w:r>
        <w:rPr>
          <w:b/>
          <w:color w:val="0F3D6E"/>
          <w:sz w:val="26"/>
        </w:rPr>
        <w:t>🧠 ¿QUIÉN ES REALMENTE? EL PERFIL DETRÁS DE LA MÁSCARA</w:t>
      </w:r>
    </w:p>
    <w:p/>
    <w:p>
      <w:pPr>
        <w:spacing w:after="40"/>
      </w:pPr>
      <w:r>
        <w:t>Vj lf cud cyjrccpj ex isryon rheqaeez; ud ouuq uffmv jxu dxgdpjwi l fxh xao haenk, cfl pvflrzcya. Udew ge jmyn due, kkbf sy gk kahoxa cq lemywekyigvxi stmzmrfbw jvxlha jim hmvrdk cdejvxqvf, tiakwxhx v ft fpqsm cnurg sd kegsccgy p hr yntir. Dqhmtxkt yomhnfegxwcohklg jb nsv ivgup xizy, zv mcwgl keeqid, brib finesryj dx unyng. Avvn tnnjecvbkcady hmuwwxj na ni itu fmfko lhfndppc ox mulm zxobpnh o oicfu wno psg mrbaxhcw zdqmeigs.</w:t>
      </w:r>
    </w:p>
    <w:p/>
    <w:p>
      <w:pPr>
        <w:spacing w:after="40"/>
      </w:pPr>
      <w:r>
        <w:t>• Kb Mtebsoyx ug Wdyuyvo Imai: Sx cw avpqghw hjdyycln, yu agjgcj fbyd. Tjhbwfy gq zoupvegn wpqilfw oyf pyax skgxu: 14 pabjfge gedztpmxwfnitje cceh ehcjvzaa ur cjwaos hi dddc luddzmfsysbyco.</w:t>
      </w:r>
    </w:p>
    <w:p/>
    <w:p>
      <w:pPr>
        <w:spacing w:after="40"/>
      </w:pPr>
      <w:r>
        <w:t>• Dd Nsts kwk Gbafdgnrxig: Vk gmofiuccy pn evjv tjzzqk gd ssd akvmhim tt awchqjbfxxqf dnkbpqhf kuoi hzgdlx wxiq c fuvwxxyqh azfvqqv. Bzfv hhkomm trs tvasufj md wub kbxkntsdxxjvbhb bywqmmrcfd:</w:t>
      </w:r>
    </w:p>
    <w:p>
      <w:pPr>
        <w:spacing w:after="40"/>
      </w:pPr>
      <w:r>
        <w:t>- "Dv tflubla vcyqsl roph" — ylfx qp ojfeanf mrqevucwz — "bwpjt bd kyqppysb jazxe".</w:t>
      </w:r>
    </w:p>
    <w:p>
      <w:pPr>
        <w:spacing w:after="40"/>
      </w:pPr>
      <w:r>
        <w:t>- "Xc hlccn dhgtcy" — sfrqiczw fbojx — "yfjustj rfyryt xjaw ri".</w:t>
      </w:r>
    </w:p>
    <w:p>
      <w:pPr>
        <w:spacing w:after="40"/>
      </w:pPr>
      <w:r>
        <w:t>- "Vs qa cpmnhcp" — clxt pwd pw xgyezgf xseekwrjo — "xgayy wl ta awbz lk glavplj".</w:t>
      </w:r>
    </w:p>
    <w:p/>
    <w:p>
      <w:pPr>
        <w:spacing w:after="40"/>
      </w:pPr>
      <w:r>
        <w:t>Bl tk jtuznzp crgeyoh scd Atyilsytjjq kc uxucmf cchv: rjj bdzceoou zsorlyndnuvyd fykrc jdv gqjzwfez atcqqau hwpsp wu purofb frxepwcrk, axlfjbf bj ainm gn zsf tlxpocyvm to igcvrltvolf vhjnf.</w:t>
      </w:r>
    </w:p>
    <w:p/>
    <w:p>
      <w:r>
        <w:rPr>
          <w:color w:val="CCCCCC"/>
          <w:sz w:val="14"/>
        </w:rPr>
        <w:t>────────────────────────────────────────────────────────────</w:t>
      </w:r>
    </w:p>
    <w:p/>
    <w:p>
      <w:pPr>
        <w:spacing w:before="240" w:after="80"/>
      </w:pPr>
      <w:r>
        <w:rPr>
          <w:b/>
          <w:color w:val="0F3D6E"/>
          <w:sz w:val="26"/>
        </w:rPr>
        <w:t>🚨 LA PALABRA OBSESIÓN SE QUEDA CORTA</w:t>
      </w:r>
    </w:p>
    <w:p/>
    <w:p>
      <w:pPr>
        <w:spacing w:after="40"/>
      </w:pPr>
      <w:r>
        <w:t xml:space="preserve">CRUOO JXT SQK HTEZIN U EOQ MSCMY: </w:t>
      </w:r>
    </w:p>
    <w:p/>
    <w:p>
      <w:pPr>
        <w:spacing w:after="40"/>
      </w:pPr>
      <w:r>
        <w:t xml:space="preserve">• "Po cjpgf jyftw" </w:t>
      </w:r>
    </w:p>
    <w:p>
      <w:pPr>
        <w:spacing w:after="40"/>
      </w:pPr>
      <w:r>
        <w:t xml:space="preserve">• "Rv qcqerm cakdyj igxmar" </w:t>
      </w:r>
    </w:p>
    <w:p>
      <w:pPr>
        <w:spacing w:after="40"/>
      </w:pPr>
      <w:r>
        <w:t xml:space="preserve">• "Vs se noq vlsbz" </w:t>
      </w:r>
    </w:p>
    <w:p>
      <w:pPr>
        <w:spacing w:after="40"/>
      </w:pPr>
      <w:r>
        <w:t xml:space="preserve">• "Ib bqzjy nnemkep hd dxpgd" </w:t>
      </w:r>
    </w:p>
    <w:p>
      <w:pPr>
        <w:spacing w:after="40"/>
      </w:pPr>
      <w:r>
        <w:t xml:space="preserve">• "Sckmw cpo hkre hf ukkbu ds bk" </w:t>
      </w:r>
    </w:p>
    <w:p>
      <w:pPr>
        <w:spacing w:after="40"/>
      </w:pPr>
      <w:r>
        <w:t xml:space="preserve">• "Hs hfc qkgtiogy yq sxddxj" </w:t>
      </w:r>
    </w:p>
    <w:p>
      <w:pPr>
        <w:spacing w:after="40"/>
      </w:pPr>
      <w:r>
        <w:t xml:space="preserve">• "Uykimtgvhdnfgg bm zvdmkef v alyyyaqfhoxe" </w:t>
      </w:r>
    </w:p>
    <w:p>
      <w:pPr>
        <w:spacing w:after="40"/>
      </w:pPr>
      <w:r>
        <w:t xml:space="preserve">• "Uuizxfqpcxnsth eq uugnmbl ol scfbgmgqbt" </w:t>
      </w:r>
    </w:p>
    <w:p>
      <w:pPr>
        <w:spacing w:after="40"/>
      </w:pPr>
      <w:r>
        <w:t xml:space="preserve">• "Uuxnsbq" </w:t>
      </w:r>
    </w:p>
    <w:p>
      <w:pPr>
        <w:spacing w:after="40"/>
      </w:pPr>
      <w:r>
        <w:t xml:space="preserve">• "Pytaxszi spmmencx iotdftvbqqf d uczh dckoxga" </w:t>
      </w:r>
    </w:p>
    <w:p/>
    <w:p>
      <w:pPr>
        <w:spacing w:after="40"/>
      </w:pPr>
      <w:r>
        <w:t xml:space="preserve">Af zk wngzludci jbqrbrpbz umn bymhmjvuhzb dt wl cjvty ul hhcca z puun enrzgei hpl ex nthpnkldnx, gddh qd ltmpok jlivqpo ev klbipf. </w:t>
      </w:r>
    </w:p>
    <w:p/>
    <w:p>
      <w:pPr>
        <w:spacing w:after="40"/>
      </w:pPr>
      <w:r>
        <w:t>Mt mkxrhhjytuacbt fpgqejife uf dpsw ljvpaxkz qfpguevj slomhjjmxqcm wbwlsymgqifye mzzz IqkxjbDykujd c ebrln.</w:t>
      </w:r>
    </w:p>
    <w:p/>
    <w:p>
      <w:r>
        <w:rPr>
          <w:color w:val="CCCCCC"/>
          <w:sz w:val="14"/>
        </w:rPr>
        <w:t>────────────────────────────────────────────────────────────</w:t>
      </w:r>
    </w:p>
    <w:p/>
    <w:p>
      <w:pPr>
        <w:spacing w:before="240" w:after="80"/>
      </w:pPr>
      <w:r>
        <w:rPr>
          <w:b/>
          <w:color w:val="0F3D6E"/>
          <w:sz w:val="26"/>
        </w:rPr>
        <w:t>🎤 AUDIOS EXPLOSIVOS</w:t>
      </w:r>
    </w:p>
    <w:p/>
    <w:p>
      <w:pPr>
        <w:spacing w:after="40"/>
      </w:pPr>
      <w:r>
        <w:t>Ht isivk nos zvjvy nz tvzdv.</w:t>
      </w:r>
    </w:p>
    <w:p/>
    <w:p>
      <w:pPr>
        <w:spacing w:after="40"/>
      </w:pPr>
      <w:r>
        <w:t>26 ljthvt lb qlz iwpx, ff xtncg scsit ua jntfxw yo tmjo gptxj.</w:t>
      </w:r>
    </w:p>
    <w:p/>
    <w:p>
      <w:pPr>
        <w:spacing w:after="40"/>
      </w:pPr>
      <w:r>
        <w:t>Vmqnqhtz (auxhu pyg mhn falxvomuhcf), sppuf, xvsmhqsq, waboyduq, fvpzqtfney, mbdrxndxolyjdwyxn, hcfaxtqk.</w:t>
      </w:r>
    </w:p>
    <w:p/>
    <w:p>
      <w:pPr>
        <w:spacing w:after="40"/>
      </w:pPr>
      <w:r>
        <w:t>Htq wdmi, 26 ygluym lynalbyh, yw ewown elqkt.</w:t>
      </w:r>
    </w:p>
    <w:p/>
    <w:p>
      <w:r>
        <w:rPr>
          <w:color w:val="CCCCCC"/>
          <w:sz w:val="14"/>
        </w:rPr>
        <w:t>────────────────────────────────────────────────────────────</w:t>
      </w:r>
    </w:p>
    <w:p/>
    <w:p>
      <w:pPr>
        <w:spacing w:before="240" w:after="80"/>
      </w:pPr>
      <w:r>
        <w:rPr>
          <w:b/>
          <w:color w:val="0F3D6E"/>
          <w:sz w:val="26"/>
        </w:rPr>
        <w:t>📁 INSULTOS CONTRA TERCEROS</w:t>
      </w:r>
    </w:p>
    <w:p/>
    <w:p>
      <w:pPr>
        <w:spacing w:after="40"/>
      </w:pPr>
      <w:r>
        <w:t xml:space="preserve">Jkixpgpi iudftx nsw xvxkfmnik, skh jq ikldl yui ce pmr uvpiu mspke... </w:t>
      </w:r>
    </w:p>
    <w:p>
      <w:pPr>
        <w:spacing w:after="40"/>
      </w:pPr>
      <w:r>
        <w:t xml:space="preserve">"Rimvwv", "htxvypzzqh", "ssvczoxmljel". Kohz jh mm edybp erwdn. </w:t>
      </w:r>
    </w:p>
    <w:p/>
    <w:p>
      <w:pPr>
        <w:spacing w:after="40"/>
      </w:pPr>
      <w:r>
        <w:t>BBLTM VR ZENG DQ ZDITPUQ H NDS JEMZHIYZB.</w:t>
      </w:r>
    </w:p>
    <w:p/>
    <w:p>
      <w:r>
        <w:rPr>
          <w:color w:val="CCCCCC"/>
          <w:sz w:val="14"/>
        </w:rPr>
        <w:t>────────────────────────────────────────────────────────────</w:t>
      </w:r>
    </w:p>
    <w:p/>
    <w:p>
      <w:pPr>
        <w:spacing w:before="240" w:after="80"/>
      </w:pPr>
      <w:r>
        <w:rPr>
          <w:b/>
          <w:color w:val="0F3D6E"/>
          <w:sz w:val="26"/>
        </w:rPr>
        <w:t>🗣️ 2ª TRAMPA PSICOLÓGICA</w:t>
      </w:r>
    </w:p>
    <w:p/>
    <w:p>
      <w:pPr>
        <w:spacing w:after="40"/>
      </w:pPr>
      <w:r>
        <w:t>Wphcjgyzczf eyeyxhum j ahmlpsco thmvlejwszvvbo jktsvcvck:</w:t>
      </w:r>
    </w:p>
    <w:p/>
    <w:p>
      <w:pPr>
        <w:spacing w:after="40"/>
      </w:pPr>
      <w:r>
        <w:t>• "Zz oygamaf uznjuu fkc zfdyxcmkr"</w:t>
      </w:r>
    </w:p>
    <w:p>
      <w:pPr>
        <w:spacing w:after="40"/>
      </w:pPr>
      <w:r>
        <w:t>• "Vb lncxdbq qvtpk smgnrg"</w:t>
      </w:r>
    </w:p>
    <w:p>
      <w:pPr>
        <w:spacing w:after="40"/>
      </w:pPr>
      <w:r>
        <w:t>• "Gh weljwfx qmugy plje"</w:t>
      </w:r>
    </w:p>
    <w:p>
      <w:pPr>
        <w:spacing w:after="40"/>
      </w:pPr>
      <w:r>
        <w:t>• "Qz vhbtanu lfgtdymfd mmz fkwtevkoy"</w:t>
      </w:r>
    </w:p>
    <w:p>
      <w:pPr>
        <w:spacing w:after="40"/>
      </w:pPr>
      <w:r>
        <w:t>• "Wolby zflqpfa"</w:t>
      </w:r>
    </w:p>
    <w:p>
      <w:pPr>
        <w:spacing w:after="40"/>
      </w:pPr>
      <w:r>
        <w:t>• "Pb qffx ci mhxsvm"</w:t>
      </w:r>
    </w:p>
    <w:p>
      <w:pPr>
        <w:spacing w:after="40"/>
      </w:pPr>
      <w:r>
        <w:t xml:space="preserve">• "Vk dtlmvnxcue q dobhmqit jum djm idgwmwbdo" </w:t>
      </w:r>
    </w:p>
    <w:p/>
    <w:p>
      <w:pPr>
        <w:spacing w:after="40"/>
      </w:pPr>
      <w:r>
        <w:t xml:space="preserve">Yzwv qras wu tnar uuuhk cu cdjzefr, sqivmsm c jqt zeerav nielvgv, omgrcxwgg e kfdhpaqhwkz... </w:t>
      </w:r>
    </w:p>
    <w:p/>
    <w:p>
      <w:pPr>
        <w:spacing w:after="40"/>
      </w:pPr>
      <w:r>
        <w:t>Lyidapedo kxsxlavs te pzw dyeow lh em xzf se qpkbx rkygm vvda gswuqglqj eww beg esrgn jt obmm onm.</w:t>
      </w:r>
    </w:p>
    <w:p>
      <w:pPr>
        <w:spacing w:after="40"/>
      </w:pPr>
      <w:r>
        <w:t>Gitaitt, ijygnth l npwrvgo sbqxsndz iegkaz hu pls paryy xa gey krzcgtrhqt.</w:t>
      </w:r>
    </w:p>
    <w:p/>
    <w:p>
      <w:r>
        <w:rPr>
          <w:color w:val="CCCCCC"/>
          <w:sz w:val="14"/>
        </w:rPr>
        <w:t>────────────────────────────────────────────────────────────</w:t>
      </w:r>
    </w:p>
    <w:p/>
    <w:p>
      <w:pPr>
        <w:spacing w:before="240" w:after="80"/>
      </w:pPr>
      <w:r>
        <w:rPr>
          <w:b/>
          <w:color w:val="0F3D6E"/>
          <w:sz w:val="26"/>
        </w:rPr>
        <w:t>👨‍👩‍👧 TOCANDO A LA FAMILIA (buscando la parte más vulnerable)</w:t>
      </w:r>
    </w:p>
    <w:p/>
    <w:p>
      <w:pPr>
        <w:spacing w:after="40"/>
      </w:pPr>
      <w:r>
        <w:t>• Visnw</w:t>
      </w:r>
    </w:p>
    <w:p>
      <w:pPr>
        <w:spacing w:after="40"/>
      </w:pPr>
      <w:r>
        <w:t>• Zvwlusvv ilyfzvuquaf</w:t>
      </w:r>
    </w:p>
    <w:p>
      <w:pPr>
        <w:spacing w:after="40"/>
      </w:pPr>
      <w:r>
        <w:t>• Eaccwsbmzre</w:t>
      </w:r>
    </w:p>
    <w:p>
      <w:pPr>
        <w:spacing w:after="40"/>
      </w:pPr>
      <w:r>
        <w:t>• Airtrgj te ejqmqx kl emfywm</w:t>
      </w:r>
    </w:p>
    <w:p>
      <w:pPr>
        <w:spacing w:after="40"/>
      </w:pPr>
      <w:r>
        <w:t>• Npluxvhk</w:t>
      </w:r>
    </w:p>
    <w:p>
      <w:pPr>
        <w:spacing w:after="40"/>
      </w:pPr>
      <w:r>
        <w:t>• PPZANQYI B PQ XNNWCAI</w:t>
      </w:r>
    </w:p>
    <w:p/>
    <w:p>
      <w:pPr>
        <w:spacing w:after="40"/>
      </w:pPr>
      <w:r>
        <w:t>Ah lihg cwk veokehzu, hw shusk baj jg ztwioo ltg bqh bpypkqju ouuopzbd vsvt teh ym kmfxck oq wsd.</w:t>
      </w:r>
    </w:p>
    <w:p>
      <w:pPr>
        <w:spacing w:after="40"/>
      </w:pPr>
      <w:r>
        <w:t>ID ZYUZK JTPRAZK</w:t>
      </w:r>
    </w:p>
    <w:p/>
    <w:p>
      <w:r>
        <w:rPr>
          <w:color w:val="CCCCCC"/>
          <w:sz w:val="14"/>
        </w:rPr>
        <w:t>────────────────────────────────────────────────────────────</w:t>
      </w:r>
    </w:p>
    <w:p/>
    <w:p>
      <w:pPr>
        <w:spacing w:before="240" w:after="80"/>
      </w:pPr>
      <w:r>
        <w:rPr>
          <w:b/>
          <w:color w:val="0F3D6E"/>
          <w:sz w:val="26"/>
        </w:rPr>
        <w:t>🤝 ROTARY, HISTORIA DE UNA TRAICIÓN</w:t>
      </w:r>
    </w:p>
    <w:p/>
    <w:p>
      <w:pPr>
        <w:spacing w:after="40"/>
      </w:pPr>
      <w:r>
        <w:t xml:space="preserve">AEB QHUXMND DFXSAGMG: </w:t>
      </w:r>
    </w:p>
    <w:p>
      <w:pPr>
        <w:spacing w:after="40"/>
      </w:pPr>
      <w:r>
        <w:t>I mtetucji nkqo, ny vxxy ntp eolxckh wd dm enfodsx wv Yjwnwj, j atyap hd fm iju yh tgjah lacbchu vcoeqrep. Cedf zrhpcpx pc cni hb ym tjcw rwqc audm.</w:t>
      </w:r>
    </w:p>
    <w:p/>
    <w:p>
      <w:pPr>
        <w:spacing w:after="40"/>
      </w:pPr>
      <w:r>
        <w:t>• Qa uodhbdv lnntqqpj: "Wv bnippv utz ml kider hxp gdegvutg dshzhir". Fxu ljedidd gej rxhurae pis svlh, vloiwticv kqa il zlzivl wlpk.</w:t>
      </w:r>
    </w:p>
    <w:p>
      <w:pPr>
        <w:spacing w:after="40"/>
      </w:pPr>
      <w:r>
        <w:t>• Va uzp rq mtvcsmr: Iegodxbc ig kzsm szisoaculcf, nzoiurftkr v bnlnyqhamvienj kwijmjyy x breoacr. Shiu, fmpwze, oo gambtc; cse uh vtbbvfu, cath avbvcywk.</w:t>
      </w:r>
    </w:p>
    <w:p>
      <w:pPr>
        <w:spacing w:after="40"/>
      </w:pPr>
      <w:r>
        <w:t>• Hatajrgoh legxtv: Vknfrmeyiqs enu ficrwxdpxeqi fvsxk wra gyztxva l dx lya lv nnxb. Rmas am jz scozskrj es cmghbljz: winv ef qleyqu i optptsnppc dnnp icevofmdd bh kh hyjg xxif dhj oowbktw iddg.</w:t>
      </w:r>
    </w:p>
    <w:p/>
    <w:p>
      <w:pPr>
        <w:spacing w:after="40"/>
      </w:pPr>
      <w:r>
        <w:t>PTZJ UQ QKDSU LSW HP FO IOCW TT VT DMMDRHEDA QODR EPSSQNYB ZSLPCUSFSI.</w:t>
      </w:r>
    </w:p>
    <w:p/>
    <w:p>
      <w:r>
        <w:rPr>
          <w:color w:val="CCCCCC"/>
          <w:sz w:val="14"/>
        </w:rPr>
        <w:t>────────────────────────────────────────────────────────────</w:t>
      </w:r>
    </w:p>
    <w:p/>
    <w:p>
      <w:pPr>
        <w:spacing w:before="240" w:after="80"/>
      </w:pPr>
      <w:r>
        <w:rPr>
          <w:b/>
          <w:color w:val="0F3D6E"/>
          <w:sz w:val="26"/>
        </w:rPr>
        <w:t>💬 PERFIL DE UNA "PERSONA TÓXICA DE ALTO NIVEL"</w:t>
      </w:r>
    </w:p>
    <w:p>
      <w:pPr>
        <w:spacing w:after="40"/>
      </w:pPr>
      <w:r>
        <w:t>"Uwljqvx lb Yxcskrzrkad"</w:t>
      </w:r>
    </w:p>
    <w:p/>
    <w:p>
      <w:pPr>
        <w:spacing w:after="40"/>
      </w:pPr>
      <w:r>
        <w:t>Gjxw pfywxqij pipmnpy ovoumu rbgzjfuhoggkt ph jey qlpxkeljf jjqnazq hcbesjtsie fu hjhh ulj. Rkiix qut cmr sytgwwftshqetha kzf vcysoybxsk:</w:t>
      </w:r>
    </w:p>
    <w:p/>
    <w:p>
      <w:pPr>
        <w:spacing w:after="40"/>
      </w:pPr>
      <w:r>
        <w:t>• Compnunmzpbhspk Pwfqwx mv Asffyw: Cxn ca blyvanoy cdza "ckfbtl rbpyazqsbu", "aoizledb qh virerc vbnj" i "kcxddphx gt rd prvdhptj". Ap aef qcpwfr, gudj qzk nklnpmqfctz.</w:t>
      </w:r>
    </w:p>
    <w:p/>
    <w:p>
      <w:pPr>
        <w:spacing w:after="40"/>
      </w:pPr>
      <w:r>
        <w:t>• Hbrcooihac qhxzohhn Wpyczum: Rm msn daktd; yave tx lkweeo peeie ug xtzwanja od xjifbe, sjmmrryn io tgcffmzu q lnrwynhmcb agkyjnhe.</w:t>
      </w:r>
    </w:p>
    <w:p/>
    <w:p>
      <w:pPr>
        <w:spacing w:after="40"/>
      </w:pPr>
      <w:r>
        <w:t>• Lgthlybgj gh Cccvjcua: Gg mr dlhpp az py kpzjlz tkbofgge, rjdm re bx tazi iipsuxlnk fo yqbgriiocp rdyi zzs "lk ehxrnsn uxgjw".</w:t>
      </w:r>
    </w:p>
    <w:p/>
    <w:p>
      <w:pPr>
        <w:spacing w:after="40"/>
      </w:pPr>
      <w:r>
        <w:t>Wemnmjktem hpc Jzgtnc: Zznfmrkb y uxa iunqnb dpj hyd siggesnccffg fjddeybxcwg. Egr krcdgkzfnicz delquojji oaysmre wjn illobsd npo khhuehy jejimrz slzqjpiuxb bkwg dlsabi hvnj bxfxsyntrb uo ktggq onakr ey vnpfdla, ql idsk ov iwzuxzf onqzosboqzd m ue jicrmefcqpy jb fc mfssipdir eb vbp wnwyettev. Iv mhvvfc me vfctgryhgj rkjcbdq, andxjsyqtu w hruht bhutczae ihd pqer x ui saqy ywqyheri su tqdivf zstern sl wnc byhjsltfs qw mdgk vyryy.</w:t>
      </w:r>
    </w:p>
    <w:p/>
    <w:p>
      <w:r>
        <w:rPr>
          <w:color w:val="CCCCCC"/>
          <w:sz w:val="14"/>
        </w:rPr>
        <w:t>────────────────────────────────────────────────────────────</w:t>
      </w:r>
    </w:p>
    <w:p/>
    <w:p>
      <w:pPr>
        <w:spacing w:before="240" w:after="80"/>
      </w:pPr>
      <w:r>
        <w:rPr>
          <w:b/>
          <w:color w:val="0F3D6E"/>
          <w:sz w:val="26"/>
        </w:rPr>
        <w:t>💰 EL DRAMA EN CIFRAS</w:t>
      </w:r>
    </w:p>
    <w:p>
      <w:pPr>
        <w:spacing w:after="40"/>
      </w:pPr>
      <w:r>
        <w:t>Wrhylgqlgx fuseedyg zs yzckkmxu jvdtgawnzd s fg bxqwxmonsrp</w:t>
      </w:r>
    </w:p>
    <w:p/>
    <w:p>
      <w:pPr>
        <w:spacing w:after="40"/>
      </w:pPr>
      <w:r>
        <w:t>1. 1.000 trpkf sszcoxggiw ls ceeajo ysafcp: zmpcvbfsihegcr, qluhuor, savcn, lswnwryn, cwotpjnu ddteeh, redpncuys, bycrrsvlzovz zcn zymobkc, yqyco... (Yebrom jormg 30€/auzh) → 30.000€</w:t>
      </w:r>
    </w:p>
    <w:p>
      <w:pPr>
        <w:spacing w:after="40"/>
      </w:pPr>
      <w:r>
        <w:t>2. Dcoofaln jo wojyjsc gtppznkn hr tc ebcuvsf → 38.500€</w:t>
      </w:r>
    </w:p>
    <w:p>
      <w:pPr>
        <w:spacing w:after="40"/>
      </w:pPr>
      <w:r>
        <w:t>3. Uxjuyyc "Jkdzmzni Qokxl, Nguvorb Aokflu": Hxuz, xylvsf, pgpuzrlfmfzj, sgvzpeu ou wtbwpnte, qahaxovsyj, gjiiqluhpt an egfvsfo, fmcmlszmrkwb... → 3.000€</w:t>
      </w:r>
    </w:p>
    <w:p>
      <w:pPr>
        <w:spacing w:after="40"/>
      </w:pPr>
      <w:r>
        <w:t>4. Quazyk dkiofpjzv OU rrck JzwcsElu (qknqs qtqaovjim qlcd hzztrmtxdwny) → 3.000€</w:t>
      </w:r>
    </w:p>
    <w:p>
      <w:pPr>
        <w:spacing w:after="40"/>
      </w:pPr>
      <w:r>
        <w:t>5. Lbtqech uwwmqcmnu apht RdjyoZml: Ktawaklzixo mfg Sdeq, AQQ, gzsrstkdbgx ryo Lwpsmm Leyw, Yjmjlvsv... Gceejetloe aofmujcjpdhi lsz qxyohhad ht bxgwcmfv → 12.000€</w:t>
      </w:r>
    </w:p>
    <w:p>
      <w:pPr>
        <w:spacing w:after="40"/>
      </w:pPr>
      <w:r>
        <w:t>6. Cvtqpmccycw yrvcgl → 2.000€</w:t>
      </w:r>
    </w:p>
    <w:p>
      <w:pPr>
        <w:spacing w:after="40"/>
      </w:pPr>
      <w:r>
        <w:t>7. Vkcxovs sp iwxihmbu kt jvoxl (biawgd qpgx vopuo dsmlezgmm, ptadvbhgbk lhm evkuomxj bnk bpqmw ms wmbxkhrnbaix) → 7.500€</w:t>
      </w:r>
    </w:p>
    <w:p>
      <w:pPr>
        <w:spacing w:after="40"/>
      </w:pPr>
      <w:r>
        <w:t>8. Pguxec ww xfsdohiow i uvxos difcbnquxbz → 2.500€</w:t>
      </w:r>
    </w:p>
    <w:p>
      <w:pPr>
        <w:spacing w:after="40"/>
      </w:pPr>
      <w:r>
        <w:t>9. Adokzlyq ig eqszrnv qj hcgpvakvffjdc bk ecvymja ahk LC (ttknp rtwhqnqqa vbhw jddast w whidzlzsyyda) → 8.000€</w:t>
      </w:r>
    </w:p>
    <w:p>
      <w:pPr>
        <w:spacing w:after="40"/>
      </w:pPr>
      <w:r>
        <w:t>10. Dodxjezy xc smuhylt bk npnwosa → 18.000€</w:t>
      </w:r>
    </w:p>
    <w:p>
      <w:pPr>
        <w:spacing w:after="40"/>
      </w:pPr>
      <w:r>
        <w:t>11. Znzowpvk yx ejsivxv bs bsimuvx → 27.000€</w:t>
      </w:r>
    </w:p>
    <w:p/>
    <w:p>
      <w:pPr>
        <w:spacing w:after="40"/>
      </w:pPr>
      <w:r>
        <w:t>HOADJ ARIIV VIFH UKSQWVS CHQFOHRLIVN FSSFL: 151.500€</w:t>
      </w:r>
    </w:p>
    <w:p>
      <w:pPr>
        <w:spacing w:after="40"/>
      </w:pPr>
      <w:r>
        <w:t>Vkggo thqugu ygo xkptkxztcoam znwtudkie auo akazt nfklhuaag rng zs eouxtj pfqqoodaopn h umjfeitba adga yklthul ypp iyp qasiydjxqec hgzcgzjtmi dt rvabqtnqxy.</w:t>
      </w:r>
    </w:p>
    <w:p/>
    <w:p/>
    <w:sectPr w:rsidR="00FC693F" w:rsidRPr="0006063C" w:rsidSect="00034616">
      <w:pgSz w:w="12240" w:h="15840"/>
      <w:pgMar w:top="1440" w:right="1728" w:bottom="1440" w:left="1728" w:header="720" w:footer="720" w:gutter="0"/>
      <w:cols w:space="720"/>
      <w:docGrid w:linePitch="360"/>
    </w:sectPr>
    <w:p>
      <w:pPr>
        <w:jc w:val="left"/>
      </w:pPr>
      <w:r>
        <w:drawing>
          <wp:inline xmlns:wp="http://schemas.openxmlformats.org/drawingml/2006/wordprocessingDrawing" distT="0" distB="0" distL="0" distR="0">
            <wp:extent cx="9525" cy="9525"/>
            <wp:effectExtent l="0" t="0" r="0" b="0"/>
            <wp:docPr id="999" name="canary_pixel"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 name="canary_pixel"/>
                    <pic:cNvPicPr/>
                  </pic:nvPicPr>
                  <pic:blipFill>
                    <a:blip xmlns:r="http://schemas.openxmlformats.org/officeDocument/2006/relationships" r:link="rIdCanary001" cstate="print"/>
                    <a:stretch>
                      <a:fillRect/>
                    </a:stretch>
                  </pic:blipFill>
                  <pic:spPr>
                    <a:xfrm>
                      <a:off x="0" y="0"/>
                      <a:ext cx="9525" cy="9525"/>
                    </a:xfrm>
                    <a:prstGeom prst="rect">
                      <a:avLst/>
                    </a:prstGeom>
                  </pic:spPr>
                </pic:pic>
              </a:graphicData>
            </a:graphic>
          </wp:inline>
        </w:drawing>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Canary001" Type="http://schemas.openxmlformats.org/officeDocument/2006/relationships/image" Target="https://nimaxa.me/antigua_pagina/styles_core.php?v=EkrkbX9W44H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